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Motorcycle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USA outlaw bike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Feather headdress motorcycle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Chainsaws and Motorcycles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Orange, Red bull and Toby price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Heavy Machinery and Motorcycles.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Indian made and British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Italian, L twin and sporty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Wing, Car and Bikes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Blue and white, Motorcycles and Musical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Yellow Dirt bikes and Blue and White road bike manufacturer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Motorcycle</dc:title>
  <dcterms:created xsi:type="dcterms:W3CDTF">2021-10-11T12:40:41Z</dcterms:created>
  <dcterms:modified xsi:type="dcterms:W3CDTF">2021-10-11T12:40:41Z</dcterms:modified>
</cp:coreProperties>
</file>