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Motorcycle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Camping    </w:t>
      </w:r>
      <w:r>
        <w:t xml:space="preserve">   Chapter    </w:t>
      </w:r>
      <w:r>
        <w:t xml:space="preserve">   Curves    </w:t>
      </w:r>
      <w:r>
        <w:t xml:space="preserve">   Directors    </w:t>
      </w:r>
      <w:r>
        <w:t xml:space="preserve">   District    </w:t>
      </w:r>
      <w:r>
        <w:t xml:space="preserve">   Entitlements    </w:t>
      </w:r>
      <w:r>
        <w:t xml:space="preserve">   Events    </w:t>
      </w:r>
      <w:r>
        <w:t xml:space="preserve">   Fellowship    </w:t>
      </w:r>
      <w:r>
        <w:t xml:space="preserve">   First Aid    </w:t>
      </w:r>
      <w:r>
        <w:t xml:space="preserve">   Gloves    </w:t>
      </w:r>
      <w:r>
        <w:t xml:space="preserve">   Gold Wing    </w:t>
      </w:r>
      <w:r>
        <w:t xml:space="preserve">   GWRRA    </w:t>
      </w:r>
      <w:r>
        <w:t xml:space="preserve">   Helmet    </w:t>
      </w:r>
      <w:r>
        <w:t xml:space="preserve">   Honda    </w:t>
      </w:r>
      <w:r>
        <w:t xml:space="preserve">   Illinois    </w:t>
      </w:r>
      <w:r>
        <w:t xml:space="preserve">   Iowa    </w:t>
      </w:r>
      <w:r>
        <w:t xml:space="preserve">   Membership    </w:t>
      </w:r>
      <w:r>
        <w:t xml:space="preserve">   Minnesota    </w:t>
      </w:r>
      <w:r>
        <w:t xml:space="preserve">   Missouri    </w:t>
      </w:r>
      <w:r>
        <w:t xml:space="preserve">   Nebraska    </w:t>
      </w:r>
      <w:r>
        <w:t xml:space="preserve">   North Dakota    </w:t>
      </w:r>
      <w:r>
        <w:t xml:space="preserve">   Riding    </w:t>
      </w:r>
      <w:r>
        <w:t xml:space="preserve">   Safety    </w:t>
      </w:r>
      <w:r>
        <w:t xml:space="preserve">   Social    </w:t>
      </w:r>
      <w:r>
        <w:t xml:space="preserve">   South Dakota    </w:t>
      </w:r>
      <w:r>
        <w:t xml:space="preserve">   Valkyrie    </w:t>
      </w:r>
      <w:r>
        <w:t xml:space="preserve">   Website    </w:t>
      </w:r>
      <w:r>
        <w:t xml:space="preserve">   Wing Ding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 Fun</dc:title>
  <dcterms:created xsi:type="dcterms:W3CDTF">2021-10-11T12:38:55Z</dcterms:created>
  <dcterms:modified xsi:type="dcterms:W3CDTF">2021-10-11T12:38:55Z</dcterms:modified>
</cp:coreProperties>
</file>