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Motorcycle PDS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liability    </w:t>
      </w:r>
      <w:r>
        <w:t xml:space="preserve">   replacement    </w:t>
      </w:r>
      <w:r>
        <w:t xml:space="preserve">   sum insured    </w:t>
      </w:r>
      <w:r>
        <w:t xml:space="preserve">   policy    </w:t>
      </w:r>
      <w:r>
        <w:t xml:space="preserve">   premium    </w:t>
      </w:r>
      <w:r>
        <w:t xml:space="preserve">   modification    </w:t>
      </w:r>
      <w:r>
        <w:t xml:space="preserve">   bike    </w:t>
      </w:r>
      <w:r>
        <w:t xml:space="preserve">   partner    </w:t>
      </w:r>
      <w:r>
        <w:t xml:space="preserve">   spouse    </w:t>
      </w:r>
      <w:r>
        <w:t xml:space="preserve">   family    </w:t>
      </w:r>
      <w:r>
        <w:t xml:space="preserve">   market    </w:t>
      </w:r>
      <w:r>
        <w:t xml:space="preserve">   agreed    </w:t>
      </w:r>
      <w:r>
        <w:t xml:space="preserve">   Motorcycle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PDS</dc:title>
  <dcterms:created xsi:type="dcterms:W3CDTF">2021-10-11T12:40:34Z</dcterms:created>
  <dcterms:modified xsi:type="dcterms:W3CDTF">2021-10-11T12:40:34Z</dcterms:modified>
</cp:coreProperties>
</file>