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Motorkar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van die 2 belangrike uitvinders van die eerste motors.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Aarde se atmosfeer wat al hoe warmer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is die Daimler-Benz-fabriek?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Vervoer waarmee ons skoolkinders op 'n kamp vat.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Voertuig wat jy kan kry by die lughawe om jou na die hotel te neem.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 wat vandag nog in die Daimler-Benz-fabriek vervaardig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eerste motor waarvan daar baie gebou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eerste motor waarvan daar baie gebou is. In watter land word dit vervaardig?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van die 2 belangrike uitvinders van die eerste motors.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eerste motor is vervaardig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Motor waarmee goedere vervoer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Spoedgrens in Suid-Afrika.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Motorkar</dc:title>
  <dcterms:created xsi:type="dcterms:W3CDTF">2021-10-11T12:39:56Z</dcterms:created>
  <dcterms:modified xsi:type="dcterms:W3CDTF">2021-10-11T12:39:56Z</dcterms:modified>
</cp:coreProperties>
</file>