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Motorola Z2 Force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aluminum unibody    </w:t>
      </w:r>
      <w:r>
        <w:t xml:space="preserve">   12megapixel    </w:t>
      </w:r>
      <w:r>
        <w:t xml:space="preserve">   15w turbo power    </w:t>
      </w:r>
      <w:r>
        <w:t xml:space="preserve">   2730 MAH    </w:t>
      </w:r>
      <w:r>
        <w:t xml:space="preserve">   360 camera    </w:t>
      </w:r>
      <w:r>
        <w:t xml:space="preserve">   4k uhd    </w:t>
      </w:r>
      <w:r>
        <w:t xml:space="preserve">   5.5 in    </w:t>
      </w:r>
      <w:r>
        <w:t xml:space="preserve">   64GB    </w:t>
      </w:r>
      <w:r>
        <w:t xml:space="preserve">   barometer    </w:t>
      </w:r>
      <w:r>
        <w:t xml:space="preserve">   camera sensors    </w:t>
      </w:r>
      <w:r>
        <w:t xml:space="preserve">   expandable memory card    </w:t>
      </w:r>
      <w:r>
        <w:t xml:space="preserve">   fast charging    </w:t>
      </w:r>
      <w:r>
        <w:t xml:space="preserve">   fast finger print scanner    </w:t>
      </w:r>
      <w:r>
        <w:t xml:space="preserve">   flashlight    </w:t>
      </w:r>
      <w:r>
        <w:t xml:space="preserve">   front flash    </w:t>
      </w:r>
      <w:r>
        <w:t xml:space="preserve">   lock on right    </w:t>
      </w:r>
      <w:r>
        <w:t xml:space="preserve">   nano    </w:t>
      </w:r>
      <w:r>
        <w:t xml:space="preserve">   shatter shield screen    </w:t>
      </w:r>
      <w:r>
        <w:t xml:space="preserve">   vr ready    </w:t>
      </w:r>
      <w:r>
        <w:t xml:space="preserve">   water resistant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Motorola Z2 Force</dc:title>
  <dcterms:created xsi:type="dcterms:W3CDTF">2021-10-11T12:39:31Z</dcterms:created>
  <dcterms:modified xsi:type="dcterms:W3CDTF">2021-10-11T12:39:31Z</dcterms:modified>
</cp:coreProperties>
</file>