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HORSE POWER    </w:t>
      </w:r>
      <w:r>
        <w:t xml:space="preserve">   BEARINGS    </w:t>
      </w:r>
      <w:r>
        <w:t xml:space="preserve">   BRUSHES    </w:t>
      </w:r>
      <w:r>
        <w:t xml:space="preserve">   CAPACITOR    </w:t>
      </w:r>
      <w:r>
        <w:t xml:space="preserve">   CENTRAFUGAL    </w:t>
      </w:r>
      <w:r>
        <w:t xml:space="preserve">   COIL    </w:t>
      </w:r>
      <w:r>
        <w:t xml:space="preserve">   DC    </w:t>
      </w:r>
      <w:r>
        <w:t xml:space="preserve">   FREQUENCY    </w:t>
      </w:r>
      <w:r>
        <w:t xml:space="preserve">   FRICTION    </w:t>
      </w:r>
      <w:r>
        <w:t xml:space="preserve">   FULL LOAD AMPS    </w:t>
      </w:r>
      <w:r>
        <w:t xml:space="preserve">   HARMONICS    </w:t>
      </w:r>
      <w:r>
        <w:t xml:space="preserve">   INDUCTION    </w:t>
      </w:r>
      <w:r>
        <w:t xml:space="preserve">   MAGNETIC    </w:t>
      </w:r>
      <w:r>
        <w:t xml:space="preserve">   NAME PLATE    </w:t>
      </w:r>
      <w:r>
        <w:t xml:space="preserve">   RINGS    </w:t>
      </w:r>
      <w:r>
        <w:t xml:space="preserve">   ROTATION    </w:t>
      </w:r>
      <w:r>
        <w:t xml:space="preserve">   ROTOR    </w:t>
      </w:r>
      <w:r>
        <w:t xml:space="preserve">   SHADED POLE    </w:t>
      </w:r>
      <w:r>
        <w:t xml:space="preserve">   SHAFT    </w:t>
      </w:r>
      <w:r>
        <w:t xml:space="preserve">   SINGLE PHASE    </w:t>
      </w:r>
      <w:r>
        <w:t xml:space="preserve">   SQUIRREL CAGE    </w:t>
      </w:r>
      <w:r>
        <w:t xml:space="preserve">   STATOR    </w:t>
      </w:r>
      <w:r>
        <w:t xml:space="preserve">   SYNCRONOUS    </w:t>
      </w:r>
      <w:r>
        <w:t xml:space="preserve">   THREE PHASE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Motors</dc:title>
  <dcterms:created xsi:type="dcterms:W3CDTF">2021-10-11T12:39:34Z</dcterms:created>
  <dcterms:modified xsi:type="dcterms:W3CDTF">2021-10-11T12:39:34Z</dcterms:modified>
</cp:coreProperties>
</file>