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Motorway service 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breakdown    </w:t>
      </w:r>
      <w:r>
        <w:t xml:space="preserve">   toilets    </w:t>
      </w:r>
      <w:r>
        <w:t xml:space="preserve">   carpark    </w:t>
      </w:r>
      <w:r>
        <w:t xml:space="preserve">   travelling    </w:t>
      </w:r>
      <w:r>
        <w:t xml:space="preserve">   shop    </w:t>
      </w:r>
      <w:r>
        <w:t xml:space="preserve">   motorway    </w:t>
      </w:r>
      <w:r>
        <w:t xml:space="preserve">   restaurant    </w:t>
      </w:r>
      <w:r>
        <w:t xml:space="preserve">   petrol    </w:t>
      </w:r>
      <w:r>
        <w:t xml:space="preserve">   securityguard    </w:t>
      </w:r>
      <w:r>
        <w:t xml:space="preserve">   publictelephone    </w:t>
      </w:r>
      <w:r>
        <w:t xml:space="preserve">   accommodation    </w:t>
      </w:r>
      <w:r>
        <w:t xml:space="preserve">   uniform    </w:t>
      </w:r>
      <w:r>
        <w:t xml:space="preserve">   reception    </w:t>
      </w:r>
      <w:r>
        <w:t xml:space="preserve">   servicestation    </w:t>
      </w:r>
      <w:r>
        <w:t xml:space="preserve">   motel    </w:t>
      </w:r>
      <w:r>
        <w:t xml:space="preserve">   motorist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Motorway service station</dc:title>
  <dcterms:created xsi:type="dcterms:W3CDTF">2021-10-11T12:40:12Z</dcterms:created>
  <dcterms:modified xsi:type="dcterms:W3CDTF">2021-10-11T12:40:12Z</dcterms:modified>
</cp:coreProperties>
</file>