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Motown...It's the 70's baby</w:t>
      </w:r>
    </w:p>
    <w:p>
      <w:pPr>
        <w:pStyle w:val="Questions"/>
      </w:pPr>
      <w:r>
        <w:t xml:space="preserve">1. OTNOWM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EUSSMPRE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FRUO PSOT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IODSC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LSUO RTANI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SCIMU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LLBE TSOBMTO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FSARO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TEH IPPS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UKFN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NABSD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INVMAR YGAE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ASGDLY HTNKIG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EHT DOCSOMORME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ICRK JEMSA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Motown...It's the 70's baby</dc:title>
  <dcterms:created xsi:type="dcterms:W3CDTF">2021-10-11T12:40:21Z</dcterms:created>
  <dcterms:modified xsi:type="dcterms:W3CDTF">2021-10-11T12:40:21Z</dcterms:modified>
</cp:coreProperties>
</file>