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Motown:The Golden 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genesis terrell    </w:t>
      </w:r>
      <w:r>
        <w:t xml:space="preserve">   tamla    </w:t>
      </w:r>
      <w:r>
        <w:t xml:space="preserve">   jackson five    </w:t>
      </w:r>
      <w:r>
        <w:t xml:space="preserve">   rare earth    </w:t>
      </w:r>
      <w:r>
        <w:t xml:space="preserve">   barrett strong    </w:t>
      </w:r>
      <w:r>
        <w:t xml:space="preserve">   stevie wonder    </w:t>
      </w:r>
      <w:r>
        <w:t xml:space="preserve">   diana ross    </w:t>
      </w:r>
      <w:r>
        <w:t xml:space="preserve">   gladys knight    </w:t>
      </w:r>
      <w:r>
        <w:t xml:space="preserve">   Tammi terrell    </w:t>
      </w:r>
      <w:r>
        <w:t xml:space="preserve">   detroit    </w:t>
      </w:r>
      <w:r>
        <w:t xml:space="preserve">   smokey robinson    </w:t>
      </w:r>
      <w:r>
        <w:t xml:space="preserve">   The supremes    </w:t>
      </w:r>
      <w:r>
        <w:t xml:space="preserve">   The temptations    </w:t>
      </w:r>
      <w:r>
        <w:t xml:space="preserve">   Marvin Gaye    </w:t>
      </w:r>
      <w:r>
        <w:t xml:space="preserve">   Michael Jackson    </w:t>
      </w:r>
      <w:r>
        <w:t xml:space="preserve">   Gordy    </w:t>
      </w:r>
      <w:r>
        <w:t xml:space="preserve">   Berry    </w:t>
      </w:r>
      <w:r>
        <w:t xml:space="preserve">   Motown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Motown:The Golden Era </dc:title>
  <dcterms:created xsi:type="dcterms:W3CDTF">2021-10-11T12:38:52Z</dcterms:created>
  <dcterms:modified xsi:type="dcterms:W3CDTF">2021-10-11T12:38:52Z</dcterms:modified>
</cp:coreProperties>
</file>