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Motown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Record Label    </w:t>
      </w:r>
      <w:r>
        <w:t xml:space="preserve">   Compact Disk    </w:t>
      </w:r>
      <w:r>
        <w:t xml:space="preserve">   Berry Gordy    </w:t>
      </w:r>
      <w:r>
        <w:t xml:space="preserve">   Instrments    </w:t>
      </w:r>
      <w:r>
        <w:t xml:space="preserve">   Stevie Wonder    </w:t>
      </w:r>
      <w:r>
        <w:t xml:space="preserve">   Grammy Awards    </w:t>
      </w:r>
      <w:r>
        <w:t xml:space="preserve">   Diana Ross    </w:t>
      </w:r>
      <w:r>
        <w:t xml:space="preserve">   Billboards    </w:t>
      </w:r>
      <w:r>
        <w:t xml:space="preserve">   Album    </w:t>
      </w:r>
      <w:r>
        <w:t xml:space="preserve">   Motown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Motown Puzzle</dc:title>
  <dcterms:created xsi:type="dcterms:W3CDTF">2021-10-11T12:39:11Z</dcterms:created>
  <dcterms:modified xsi:type="dcterms:W3CDTF">2021-10-11T12:39:11Z</dcterms:modified>
</cp:coreProperties>
</file>