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Motown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Dreamgirls    </w:t>
      </w:r>
      <w:r>
        <w:t xml:space="preserve">   Jackson Five    </w:t>
      </w:r>
      <w:r>
        <w:t xml:space="preserve">   Smokey Robinson    </w:t>
      </w:r>
      <w:r>
        <w:t xml:space="preserve">   Soul Music    </w:t>
      </w:r>
      <w:r>
        <w:t xml:space="preserve">   Rhythm and Blues    </w:t>
      </w:r>
      <w:r>
        <w:t xml:space="preserve">   Detroit    </w:t>
      </w:r>
      <w:r>
        <w:t xml:space="preserve">   Hitsville    </w:t>
      </w:r>
      <w:r>
        <w:t xml:space="preserve">   Temptations    </w:t>
      </w:r>
      <w:r>
        <w:t xml:space="preserve">   The Supremes    </w:t>
      </w:r>
      <w:r>
        <w:t xml:space="preserve">   Barry Gordy    </w:t>
      </w:r>
      <w:r>
        <w:t xml:space="preserve">   Motown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Motown Sound</dc:title>
  <dcterms:created xsi:type="dcterms:W3CDTF">2021-10-11T12:40:27Z</dcterms:created>
  <dcterms:modified xsi:type="dcterms:W3CDTF">2021-10-11T12:40:27Z</dcterms:modified>
</cp:coreProperties>
</file>