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Mots-Cachés: &lt;&lt;Un jour bizarre&gt;&gt;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ombre    </w:t>
      </w:r>
      <w:r>
        <w:t xml:space="preserve">   arbre    </w:t>
      </w:r>
      <w:r>
        <w:t xml:space="preserve">   faire    </w:t>
      </w:r>
      <w:r>
        <w:t xml:space="preserve">   beau    </w:t>
      </w:r>
      <w:r>
        <w:t xml:space="preserve">   pleures    </w:t>
      </w:r>
      <w:r>
        <w:t xml:space="preserve">   bisou    </w:t>
      </w:r>
      <w:r>
        <w:t xml:space="preserve">   soulierdeverre    </w:t>
      </w:r>
      <w:r>
        <w:t xml:space="preserve">   quelquesminutes    </w:t>
      </w:r>
      <w:r>
        <w:t xml:space="preserve">   village    </w:t>
      </w:r>
      <w:r>
        <w:t xml:space="preserve">   OuinOuinOuin    </w:t>
      </w:r>
      <w:r>
        <w:t xml:space="preserve">   où    </w:t>
      </w:r>
      <w:r>
        <w:t xml:space="preserve">   Cendrillon    </w:t>
      </w:r>
      <w:r>
        <w:t xml:space="preserve">   Nouveau-Brunswick    </w:t>
      </w:r>
      <w:r>
        <w:t xml:space="preserve">   Moncon    </w:t>
      </w:r>
      <w:r>
        <w:t xml:space="preserve">   garçon    </w:t>
      </w:r>
      <w:r>
        <w:t xml:space="preserve">   fille    </w:t>
      </w:r>
      <w:r>
        <w:t xml:space="preserve">   PrinceCharmant    </w:t>
      </w:r>
      <w:r>
        <w:t xml:space="preserve">   perdu    </w:t>
      </w:r>
      <w:r>
        <w:t xml:space="preserve">   désolée    </w:t>
      </w:r>
      <w:r>
        <w:t xml:space="preserve">   mamandeBrigitte    </w:t>
      </w:r>
      <w:r>
        <w:t xml:space="preserve">   merci    </w:t>
      </w:r>
      <w:r>
        <w:t xml:space="preserve">   gentille    </w:t>
      </w:r>
      <w:r>
        <w:t xml:space="preserve">   habillé    </w:t>
      </w:r>
      <w:r>
        <w:t xml:space="preserve">   l'histoire    </w:t>
      </w:r>
      <w:r>
        <w:t xml:space="preserve">   la forêt    </w:t>
      </w:r>
      <w:r>
        <w:t xml:space="preserve">   la bête    </w:t>
      </w:r>
      <w:r>
        <w:t xml:space="preserve">   Belle    </w:t>
      </w:r>
      <w:r>
        <w:t xml:space="preserve">   bizarre    </w:t>
      </w:r>
      <w:r>
        <w:t xml:space="preserve">   une rêve    </w:t>
      </w:r>
      <w:r>
        <w:t xml:space="preserve">   coudre    </w:t>
      </w:r>
      <w:r>
        <w:t xml:space="preserve">   se réveille    </w:t>
      </w:r>
      <w:r>
        <w:t xml:space="preserve">   PeterPan    </w:t>
      </w:r>
      <w:r>
        <w:t xml:space="preserve">   Brigitte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Mots-Cachés: &lt;&lt;Un jour bizarre&gt;&gt;</dc:title>
  <dcterms:created xsi:type="dcterms:W3CDTF">2021-10-11T12:39:58Z</dcterms:created>
  <dcterms:modified xsi:type="dcterms:W3CDTF">2021-10-11T12:39:58Z</dcterms:modified>
</cp:coreProperties>
</file>