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Mots-Cles voyage spatiale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adorer    </w:t>
      </w:r>
      <w:r>
        <w:t xml:space="preserve">   avoir l'impression de    </w:t>
      </w:r>
      <w:r>
        <w:t xml:space="preserve">   chouette    </w:t>
      </w:r>
      <w:r>
        <w:t xml:space="preserve">   faire attention a    </w:t>
      </w:r>
      <w:r>
        <w:t xml:space="preserve">   la navette spatiale    </w:t>
      </w:r>
      <w:r>
        <w:t xml:space="preserve">   presser    </w:t>
      </w:r>
      <w:r>
        <w:t xml:space="preserve">   sauver    </w:t>
      </w:r>
      <w:r>
        <w:t xml:space="preserve">   un bouton    </w:t>
      </w:r>
      <w:r>
        <w:t xml:space="preserve">   un sonde spatiale    </w:t>
      </w:r>
      <w:r>
        <w:t xml:space="preserve">   un tableau de bord    </w:t>
      </w:r>
      <w:r>
        <w:t xml:space="preserve">   un vaisseau    </w:t>
      </w:r>
      <w:r>
        <w:t xml:space="preserve">   une ceinture de securite    </w:t>
      </w:r>
      <w:r>
        <w:t xml:space="preserve">   une galerie de jeux    </w:t>
      </w:r>
      <w:r>
        <w:t xml:space="preserve">   une mission    </w:t>
      </w:r>
      <w:r>
        <w:t xml:space="preserve">   voyager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Mots-Cles voyage spatiale</dc:title>
  <dcterms:created xsi:type="dcterms:W3CDTF">2021-10-11T12:39:37Z</dcterms:created>
  <dcterms:modified xsi:type="dcterms:W3CDTF">2021-10-11T12:39:37Z</dcterms:modified>
</cp:coreProperties>
</file>