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Mots-Clés pour les parties du corps.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Cuisses, long-moyen-court terme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Flanc, mouvement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Épaule,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Clavicule,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Épaule, dessus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 mettre de l'avant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Épaule, côté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Torse,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Flanc, gauche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Épaule,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Hanches, haut et 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Hanches, droite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Flanc, mouvement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Dos, pour aller 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Cou, exprimer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Épaule, 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Épaule,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Aisselle, dans l'action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Torse, position, negatif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Épaule, position, hiérarchie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Cou, représente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Cuisses, 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Bras, 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Ventre, valeur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Flanc, droite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Clavicule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Mots-Clés pour les parties du corps.</dc:title>
  <dcterms:created xsi:type="dcterms:W3CDTF">2021-10-11T12:39:46Z</dcterms:created>
  <dcterms:modified xsi:type="dcterms:W3CDTF">2021-10-11T12:39:46Z</dcterms:modified>
</cp:coreProperties>
</file>