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Mots-Croises de la Saint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est la couleur de la Saint Valentin?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est un bonbon avec de petits messages sur eux?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Combien de valentines sont donnés chaque année?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la déesse de l'amour?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est la mascotte de la Saint Valentin?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font les enfants à d'autres enfants le jour de la Saint-Valentin?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Qu'est-ce que vous obtenez ou donnez le jour de la valetine?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cadeau est le plus offert le jour de la Saint-Valentin?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est la fleur de l'amour?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le symbole de la Saint Valentin?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Mots-Croises de la Saint Valentin</dc:title>
  <dcterms:created xsi:type="dcterms:W3CDTF">2021-10-11T12:40:35Z</dcterms:created>
  <dcterms:modified xsi:type="dcterms:W3CDTF">2021-10-11T12:40:35Z</dcterms:modified>
</cp:coreProperties>
</file>