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Mots-Croisés: &lt;&lt;Un jour bizarre&gt;&gt;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Beaucoup d'arbres.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autre mot pour 'regarder'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histoire dans ta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habillé tout en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fille principale.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Où est-ce que Peter Pan veut retourner?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Brigitte a beaucoup pour ses amis.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 que Peter Pan a perdu.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contraire de gauche.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deuxième personne que Brigitte voit.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 vais ________ ton ombre à tes pieds.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que Prince Charmant trouve dans son château.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deux souliers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que Brigitte claque?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autre mot pour ouvrir les yeux au 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personnage qui raconte "Un jour bizarre".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Elles sont pointues.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pays où Brigitte et sa maman habite.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où Brigitte habite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contraire de devant.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autre mot pour une histoire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gentil nom pour Brigitte.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Belle a peur de cette chose.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Mots-Croisés: &lt;&lt;Un jour bizarre&gt;&gt;</dc:title>
  <dcterms:created xsi:type="dcterms:W3CDTF">2021-10-11T12:39:55Z</dcterms:created>
  <dcterms:modified xsi:type="dcterms:W3CDTF">2021-10-11T12:39:55Z</dcterms:modified>
</cp:coreProperties>
</file>