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Mots-Fiche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attacher    </w:t>
      </w:r>
      <w:r>
        <w:t xml:space="preserve">   assurer    </w:t>
      </w:r>
      <w:r>
        <w:t xml:space="preserve">   asseoir    </w:t>
      </w:r>
      <w:r>
        <w:t xml:space="preserve">   arrivée    </w:t>
      </w:r>
      <w:r>
        <w:t xml:space="preserve">   arrière    </w:t>
      </w:r>
      <w:r>
        <w:t xml:space="preserve">   arranger    </w:t>
      </w:r>
      <w:r>
        <w:t xml:space="preserve">   arracher    </w:t>
      </w:r>
      <w:r>
        <w:t xml:space="preserve">   apparaitre    </w:t>
      </w:r>
      <w:r>
        <w:t xml:space="preserve">   apercevoir    </w:t>
      </w:r>
      <w:r>
        <w:t xml:space="preserve">   anneau    </w:t>
      </w:r>
      <w:r>
        <w:t xml:space="preserve">   ange    </w:t>
      </w:r>
      <w:r>
        <w:t xml:space="preserve">   ancienne    </w:t>
      </w:r>
      <w:r>
        <w:t xml:space="preserve">   amusant    </w:t>
      </w:r>
      <w:r>
        <w:t xml:space="preserve">   amitié    </w:t>
      </w:r>
      <w:r>
        <w:t xml:space="preserve">   améliorer    </w:t>
      </w:r>
      <w:r>
        <w:t xml:space="preserve">   ajouter    </w:t>
      </w:r>
      <w:r>
        <w:t xml:space="preserve">   ainsi    </w:t>
      </w:r>
      <w:r>
        <w:t xml:space="preserve">   ailleurs    </w:t>
      </w:r>
      <w:r>
        <w:t xml:space="preserve">   aide    </w:t>
      </w:r>
      <w:r>
        <w:t xml:space="preserve">   agriculture    </w:t>
      </w:r>
      <w:r>
        <w:t xml:space="preserve">   agir    </w:t>
      </w:r>
      <w:r>
        <w:t xml:space="preserve">   affreuse    </w:t>
      </w:r>
      <w:r>
        <w:t xml:space="preserve">   adorer    </w:t>
      </w:r>
      <w:r>
        <w:t xml:space="preserve">   accident    </w:t>
      </w:r>
      <w:r>
        <w:t xml:space="preserve">   accord    </w:t>
      </w:r>
      <w:r>
        <w:t xml:space="preserve">   absolument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Mots-Fiche 1</dc:title>
  <dcterms:created xsi:type="dcterms:W3CDTF">2021-10-11T12:40:15Z</dcterms:created>
  <dcterms:modified xsi:type="dcterms:W3CDTF">2021-10-11T12:40:15Z</dcterms:modified>
</cp:coreProperties>
</file>