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Mots 1-60 -- Programme modifié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“camel”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What is “wing”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“caterpillar”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“noise”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“whale”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“love” in French?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“candle”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“library”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What is “rainbow”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“ticket” in French?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1-60 -- Programme modifié</dc:title>
  <dcterms:created xsi:type="dcterms:W3CDTF">2021-10-11T12:40:10Z</dcterms:created>
  <dcterms:modified xsi:type="dcterms:W3CDTF">2021-10-11T12:40:10Z</dcterms:modified>
</cp:coreProperties>
</file>