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1-60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Petit couteau de poche, composé d'une ou de plusieurs lames repliables.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Touffe de fleurs coupées réunies par leurs tiges et arrangées avec goût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Véhicule destiné à transporter les malades et les blessés dans les hôpitaux.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mot en français pour “barrel”.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Synonyme ancien de bronze.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Le mot en français pour “candle”.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Mammifère ruminant sans cornes, au dos porteur d'une ou deux bosses, apte à vivre dans les régions désertiques chaudes ou froides, domestiqué.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Joie, plaisir liés à une circonstance.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mot en français pour “rubber”.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Papier poreux non collé, propre à absorber l'encre fraîche.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Meuble de rangement, plus haut que large, subdivisé intérieurement par des tablettes et fermé par une ou plusieurs portes (qui parfois portent une glace).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Individu qui se livre, seul ou en bande, à des attaques à main armée.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Chien d'agrément très populaire, à poil bouclé ou à poil cordé en longues tresses.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Petit de la brebis.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mot en français pour “blind”.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1-60</dc:title>
  <dcterms:created xsi:type="dcterms:W3CDTF">2021-10-11T12:40:05Z</dcterms:created>
  <dcterms:modified xsi:type="dcterms:W3CDTF">2021-10-11T12:40:05Z</dcterms:modified>
</cp:coreProperties>
</file>