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181-270 (BASE)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mot en français pour “parish”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Pays où l'on est né ou auquel on appartient comme citoyen, et pour lequel on a un attachement affectif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le mot en français pour “sleep”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Activité rémunérée et régulière exercée pour gagner sa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 généralement souterrain des plantes vasculaires, qui les fixe au sol et qui assure leur ravitaillement en eau et en sels minéraux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Petite rue étroite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Travail, tâche, action effectués par un agent quelconque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Habitation d'une colonie d'abeilles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Partie résistante en cuir, en bois, en caoutchouc, etc., qui forme le dessous de la chaussure et qui se trouve en contact avec le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de se promener ; trajet fait en se promenant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mot en français pour “wrist”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Ancienne unité de mesure de capacité pour les liquides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mot en français pour “saw”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mot en français pour “silk”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Solide pesant mobile autour d'un point ou d'un axe, et oscillant sous l'action de son poids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181-270 (BASE)</dc:title>
  <dcterms:created xsi:type="dcterms:W3CDTF">2021-10-11T12:40:15Z</dcterms:created>
  <dcterms:modified xsi:type="dcterms:W3CDTF">2021-10-11T12:40:15Z</dcterms:modified>
</cp:coreProperties>
</file>