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181-270 (programme modifié)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mot en français pour “wrist”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mot en français pour “saw”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mot en français pour “answer”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mot en français pour “number”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mot en français pour “root”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 mot en français pour “product”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 en français pour “sleep”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mot en français pour “nut”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 mot en français pour “fisherman”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mot en français pour “bear”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181-270 (programme modifié)</dc:title>
  <dcterms:created xsi:type="dcterms:W3CDTF">2021-10-11T12:40:19Z</dcterms:created>
  <dcterms:modified xsi:type="dcterms:W3CDTF">2021-10-11T12:40:19Z</dcterms:modified>
</cp:coreProperties>
</file>