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D'abord, avant cela ou avant ce moment-là.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Sanction pécuniaire édictée par la loi en matières civile, fiscale, douanière ou pénale, consistant en une somme d'argent payable à l'État.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Diriger quelqu'un, quelque chose vers un lieu précis.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Le mot en français pour “to bark”.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Aux environs, dans un espace situé tout autour (d'un endroit mentionné).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Petit garçon, petite fille.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Couleur d'un bleu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Réussir à saisir quelque chose en mouvement.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suscite la répulsion, le dégoût, l'horreur.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des objets, quelque chose dans l'ordre ou la disposition estimés convenables, satisfaisants.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Voir quelqu'un, quelque chose que l'éloignement, la petitesse de l'objet, l'obscurité,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Causer à quelqu'un une peine, un chagrin profond.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 de joie, d'approbation, d'enthousiasme collectif pour saluer ou approuver publiquement une personne, une œuvre, une nouvelle.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Rendre triste quelqu'un, le désoler.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Manière aisée, naturelle d'accomplir une action, en particulier de se comporter en société.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1-90</dc:title>
  <dcterms:created xsi:type="dcterms:W3CDTF">2021-10-11T12:40:08Z</dcterms:created>
  <dcterms:modified xsi:type="dcterms:W3CDTF">2021-10-11T12:40:08Z</dcterms:modified>
</cp:coreProperties>
</file>