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 à 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Digne d'être aimé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Couche gazeuse qui entoure le globe terrestre, un astre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Sentiment vif qui pousse à aimer (qqn), à vouloir du bien, à aider en s'identifiant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Gérer en faisant valoir, en défendant les intérêts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État d'une personne que rien ne gêne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Voie plantée d'arbres qui conduit à une habitation ou large voie urbaine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offre, procure un avantage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 qui ramène le souvenir d'un événement arrivé à pareil jour une ou plusieurs années auparavant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pousser un aboiement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 de ferme réservée à l'élevage de la volaille et des petits animaux domestiques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Recouvrir (un objet quelconque) d'une mince feuille ou couche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accepter de recevoire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Frapper, accabler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Faire savoir, connaître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qui est à l'origine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 à 90</dc:title>
  <dcterms:created xsi:type="dcterms:W3CDTF">2021-10-11T12:39:58Z</dcterms:created>
  <dcterms:modified xsi:type="dcterms:W3CDTF">2021-10-11T12:39:58Z</dcterms:modified>
</cp:coreProperties>
</file>