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241-330 (ENR)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Reconnaître, différencier quelque chose ou quelqu'un en percevant les caractéristiques qui font sa spécificité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Autrefois, administrateur d'une faculté ; aujourd'hui, nom parfois donné au directeur d'une U.E.R. de médecine, de droit, de pharmacie ou d'odontologie.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d’économiser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Salle commune où dorment les membres d'une communauté dans certains couvents, dans les casernes, les collèges,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Mener quelqu'un avec soi d'un lieu dans un autre ; conduire,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 mot en français pour “bother”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Faire disparaître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Parcourir un pays ou une région en vue de découverte ou d’agrément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Surcharger un lieu, quelque chose, le remplir d'objets, de personnes, etc., de telle sorte que son utilisation en est rendue difficile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Absorber un liquide avec un chiffon, une serviette,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de mettre en terre un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le mot en français pour “collapse”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mot en français pour “shake”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Remplir d'épouvante, terroriser, effrayer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Pénétrer quelque part en nombre, de manière abusive ou non autorisée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241-330 (ENR)</dc:title>
  <dcterms:created xsi:type="dcterms:W3CDTF">2021-10-11T12:40:17Z</dcterms:created>
  <dcterms:modified xsi:type="dcterms:W3CDTF">2021-10-11T12:40:17Z</dcterms:modified>
</cp:coreProperties>
</file>