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361-450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responsable d'une faute, d'un mal, qui en est à l'origine, qui porte en soi l'entière responsabilité d'un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Protester, s'emporter violemment contre quelque chose,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est retenu, réservé, pudique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dit d'un élément relativement immobile, d'un milieu naturel qui dégage une impression générale de paix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éprouve des craintes au sujet ou à cause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Clair et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fait montre de négligence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fait preuve de grande attention dans les situations qui comportent des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se fait avec peine, qui exige un effort difficile. Qui cause de la fatigue, de la souffrance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aime manger en quantité les bonnes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facile, qui n'offre pas d'obstacle, de difficulté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mot en français pour « cough 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une saveur 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porté à la 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a du charme, une certaine grâce, qui est joliment arrangé, décoré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361-450</dc:title>
  <dcterms:created xsi:type="dcterms:W3CDTF">2021-10-11T12:40:21Z</dcterms:created>
  <dcterms:modified xsi:type="dcterms:W3CDTF">2021-10-11T12:40:21Z</dcterms:modified>
</cp:coreProperties>
</file>