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361-450 (programme modifié)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in French for “happy”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in French for “new”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in French for “to touch”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in French for “liar”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in French for “weak”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in French for “jealous”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in French for “powerful”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in French for “left”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in French for “heavy”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in French for “to sell”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361-450 (programme modifié)</dc:title>
  <dcterms:created xsi:type="dcterms:W3CDTF">2021-10-11T12:40:23Z</dcterms:created>
  <dcterms:modified xsi:type="dcterms:W3CDTF">2021-10-11T12:40:23Z</dcterms:modified>
</cp:coreProperties>
</file>