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421-510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 en forme de fer à cheval formant le squelette de la mâchoire inférieure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Couvrir un lieu de feuilles, de fleurs, de débris de végétaux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mot en français pour « Godmother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Introduire dans son pays, son milieu quelque chose qui vient de l'étranger, le faire adopter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ou semble être situé à une grande distance dans l'espace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habilitée à assurer la surveillance des malades et à les soigner sur prescription médicale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mot en français pour « to ripen 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mot en français pour « jaw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Chercher à intimider quelqu'un en lui faisant craindre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appartient au temps présent ou à une époque relativement récente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Sortir, s'élancer avec impétuosité, sous forme de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mot en français pour « daffodil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n'a pas la moindre tache ou qui est d'une blancheur absolue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Obliger quelqu'un à faire ou à subir telle action en se soumettant à un ordre, à un règlement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421-510</dc:title>
  <dcterms:created xsi:type="dcterms:W3CDTF">2021-10-11T12:40:25Z</dcterms:created>
  <dcterms:modified xsi:type="dcterms:W3CDTF">2021-10-11T12:40:25Z</dcterms:modified>
</cp:coreProperties>
</file>