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Appris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aime avoir l'autorité pg63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désire de richesses pg160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minces pg122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montrer son désaccord pg160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cause le peur pg160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pertes de connaissance pg177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appeler à se réunir pg98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désir de se dévouer à son patrie pg61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spécimens pg16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traiter quelqu'un de mal pour ton avantage pg160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décrire en détail pg160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casse facilement pg122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gonfler pg108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tuer pg33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 caractèristiques subtils pg45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Appris</dc:title>
  <dcterms:created xsi:type="dcterms:W3CDTF">2021-10-11T12:40:43Z</dcterms:created>
  <dcterms:modified xsi:type="dcterms:W3CDTF">2021-10-11T12:40:43Z</dcterms:modified>
</cp:coreProperties>
</file>