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Cachées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Henry    </w:t>
      </w:r>
      <w:r>
        <w:t xml:space="preserve">   Ben    </w:t>
      </w:r>
      <w:r>
        <w:t xml:space="preserve">   Richie    </w:t>
      </w:r>
      <w:r>
        <w:t xml:space="preserve">   Mike    </w:t>
      </w:r>
      <w:r>
        <w:t xml:space="preserve">   Beverly    </w:t>
      </w:r>
      <w:r>
        <w:t xml:space="preserve">   Bill    </w:t>
      </w:r>
      <w:r>
        <w:t xml:space="preserve">   Stanley    </w:t>
      </w:r>
      <w:r>
        <w:t xml:space="preserve">   Wyatt    </w:t>
      </w:r>
      <w:r>
        <w:t xml:space="preserve">   Pennywise    </w:t>
      </w:r>
      <w:r>
        <w:t xml:space="preserve">   Georgie    </w:t>
      </w:r>
      <w:r>
        <w:t xml:space="preserve">   Eddie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Cachées</dc:title>
  <dcterms:created xsi:type="dcterms:W3CDTF">2021-10-11T12:40:13Z</dcterms:created>
  <dcterms:modified xsi:type="dcterms:W3CDTF">2021-10-11T12:40:13Z</dcterms:modified>
</cp:coreProperties>
</file>