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Caches de Supreme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Boxeur    </w:t>
      </w:r>
      <w:r>
        <w:t xml:space="preserve">   Sac d'utilite    </w:t>
      </w:r>
      <w:r>
        <w:t xml:space="preserve">   Accessoires    </w:t>
      </w:r>
      <w:r>
        <w:t xml:space="preserve">   Monteau    </w:t>
      </w:r>
      <w:r>
        <w:t xml:space="preserve">   Sac A Dos    </w:t>
      </w:r>
      <w:r>
        <w:t xml:space="preserve">   Sac de Taille    </w:t>
      </w:r>
      <w:r>
        <w:t xml:space="preserve">   Sac Bandoulier    </w:t>
      </w:r>
      <w:r>
        <w:t xml:space="preserve">   CDG X Supreme    </w:t>
      </w:r>
      <w:r>
        <w:t xml:space="preserve">   Souliers    </w:t>
      </w:r>
      <w:r>
        <w:t xml:space="preserve">   Pantalon    </w:t>
      </w:r>
      <w:r>
        <w:t xml:space="preserve">   Sweat a Capuche    </w:t>
      </w:r>
      <w:r>
        <w:t xml:space="preserve">   Nike X Supreme    </w:t>
      </w:r>
      <w:r>
        <w:t xml:space="preserve">   Supreme X Vans    </w:t>
      </w:r>
      <w:r>
        <w:t xml:space="preserve">   BoxLogos    </w:t>
      </w:r>
      <w:r>
        <w:t xml:space="preserve">   Supreme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Caches de Supreme</dc:title>
  <dcterms:created xsi:type="dcterms:W3CDTF">2021-10-11T12:40:11Z</dcterms:created>
  <dcterms:modified xsi:type="dcterms:W3CDTF">2021-10-11T12:40:11Z</dcterms:modified>
</cp:coreProperties>
</file>