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Cachés de Cinéma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Medium"/>
      </w:pPr>
      <w:r>
        <w:t xml:space="preserve">   billet    </w:t>
      </w:r>
      <w:r>
        <w:t xml:space="preserve">   Bio Rio    </w:t>
      </w:r>
      <w:r>
        <w:t xml:space="preserve">   boisson    </w:t>
      </w:r>
      <w:r>
        <w:t xml:space="preserve">   chiens    </w:t>
      </w:r>
      <w:r>
        <w:t xml:space="preserve">   cinéma    </w:t>
      </w:r>
      <w:r>
        <w:t xml:space="preserve">   crème glacée    </w:t>
      </w:r>
      <w:r>
        <w:t xml:space="preserve">   film    </w:t>
      </w:r>
      <w:r>
        <w:t xml:space="preserve">   lunettes 3D    </w:t>
      </w:r>
      <w:r>
        <w:t xml:space="preserve">   Léo    </w:t>
      </w:r>
      <w:r>
        <w:t xml:space="preserve">   Maya    </w:t>
      </w:r>
      <w:r>
        <w:t xml:space="preserve">   maÏs soufflé    </w:t>
      </w:r>
      <w:r>
        <w:t xml:space="preserve">   mystère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Cachés de Cinéma</dc:title>
  <dcterms:created xsi:type="dcterms:W3CDTF">2021-10-11T12:40:06Z</dcterms:created>
  <dcterms:modified xsi:type="dcterms:W3CDTF">2021-10-11T12:40:06Z</dcterms:modified>
</cp:coreProperties>
</file>