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Chercher Semaine #18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encore    </w:t>
      </w:r>
      <w:r>
        <w:t xml:space="preserve">   devant    </w:t>
      </w:r>
      <w:r>
        <w:t xml:space="preserve">   trois    </w:t>
      </w:r>
      <w:r>
        <w:t xml:space="preserve">   cinquante    </w:t>
      </w:r>
      <w:r>
        <w:t xml:space="preserve">   lesquelles    </w:t>
      </w:r>
      <w:r>
        <w:t xml:space="preserve">   derriere    </w:t>
      </w:r>
      <w:r>
        <w:t xml:space="preserve">   bientot    </w:t>
      </w:r>
      <w:r>
        <w:t xml:space="preserve">   desormais    </w:t>
      </w:r>
      <w:r>
        <w:t xml:space="preserve">   vide    </w:t>
      </w:r>
      <w:r>
        <w:t xml:space="preserve">   utile    </w:t>
      </w:r>
      <w:r>
        <w:t xml:space="preserve">   propre    </w:t>
      </w:r>
      <w:r>
        <w:t xml:space="preserve">   pire    </w:t>
      </w:r>
      <w:r>
        <w:t xml:space="preserve">   ordinaire    </w:t>
      </w:r>
      <w:r>
        <w:t xml:space="preserve">   minuscule    </w:t>
      </w:r>
      <w:r>
        <w:t xml:space="preserve">   meme    </w:t>
      </w:r>
      <w:r>
        <w:t xml:space="preserve">   magique    </w:t>
      </w:r>
      <w:r>
        <w:t xml:space="preserve">   intrepide    </w:t>
      </w:r>
      <w:r>
        <w:t xml:space="preserve">   incroyable    </w:t>
      </w:r>
      <w:r>
        <w:t xml:space="preserve">   extraordinaire    </w:t>
      </w:r>
      <w:r>
        <w:t xml:space="preserve">   etrange    </w:t>
      </w:r>
      <w:r>
        <w:t xml:space="preserve">   enorme    </w:t>
      </w:r>
      <w:r>
        <w:t xml:space="preserve">   electrique    </w:t>
      </w:r>
      <w:r>
        <w:t xml:space="preserve">   effroyable    </w:t>
      </w:r>
      <w:r>
        <w:t xml:space="preserve">   drole    </w:t>
      </w:r>
      <w:r>
        <w:t xml:space="preserve">   double    </w:t>
      </w:r>
      <w:r>
        <w:t xml:space="preserve">   deuxieme    </w:t>
      </w:r>
      <w:r>
        <w:t xml:space="preserve">   capable    </w:t>
      </w:r>
      <w:r>
        <w:t xml:space="preserve">   bizarre    </w:t>
      </w:r>
      <w:r>
        <w:t xml:space="preserve">   vite    </w:t>
      </w:r>
      <w:r>
        <w:t xml:space="preserve">   rapidement    </w:t>
      </w:r>
      <w:r>
        <w:t xml:space="preserve">   parfois    </w:t>
      </w:r>
      <w:r>
        <w:t xml:space="preserve">   aussitot    </w:t>
      </w:r>
      <w:r>
        <w:t xml:space="preserve">   patinant    </w:t>
      </w:r>
      <w:r>
        <w:t xml:space="preserve">   patiner    </w:t>
      </w:r>
      <w:r>
        <w:t xml:space="preserve">   domestique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Chercher Semaine #18</dc:title>
  <dcterms:created xsi:type="dcterms:W3CDTF">2021-10-11T12:39:40Z</dcterms:created>
  <dcterms:modified xsi:type="dcterms:W3CDTF">2021-10-11T12:39:40Z</dcterms:modified>
</cp:coreProperties>
</file>