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Autre mot pour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y avait un qui a pasase dans 1914 a 1918.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Drapeau rouge et blanc mais pas un pays, province ou etat.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Etat americain qui borde aucun etat et le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Etats americain divise par 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Nombre de pays qui borde le Panama.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 cette cote du monde ou il y a le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Magasin qui n'existe pas encore.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 y a un chance que ca va arriver mais c'est pas pour certain.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plus bas que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7+7x0=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Dans les Etats-Unis il y a 32 equipes dans la meilleur ligue.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restaurent te donne.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Pays directement nord du pays avec la population troisieme plus gros.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Capitale de la pays qui borde la Suisse et Andorre.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es un mais Tom Brady et quelq'un qui est l'age de 2 sont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Province Canadien avec la deuxieme plus grand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Dans un il y a 1,000,000 mm.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Regles pour tout un pays.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Monnaie Francais.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Croisée</dc:title>
  <dcterms:created xsi:type="dcterms:W3CDTF">2021-10-11T12:39:13Z</dcterms:created>
  <dcterms:modified xsi:type="dcterms:W3CDTF">2021-10-11T12:39:13Z</dcterms:modified>
</cp:coreProperties>
</file>