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a établi son propre régime d'impôts sur le revenue, il a utilisé les fonds pour développer son infrastructure.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 qui a réduit l'impôt sur le revenu.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1923, le vice-président, _________, qui a repris la présidence quand Harding a 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Système qui aide individu au bien-être humain dans une société. Intérêt des citoyens dans les domains comme l'éducation, la santé...etc.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Haute du niveau moyen du prix du produit, du l'argent, du travail, et des taux d'intérêt.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plus grande association de coopératives d’épargne et de crédit en Amérique du Nord.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Pays où l'économie est capitaliste; les politiques du gouvernement modifient directement ou indirectement les forces du marché pour assurer la stabilité économique et un niveau de vie de base aux citoyens.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Voulu réduire l’engagement du gouvernement dans l’économie.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Politiques économiques qui favorisent l'industrie, a partir du principe que si l'industrie s'enrichit, tout le monde s'enrichira.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différence de salaire entre les riches et les pauvres.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 qui a proposé le ``New Deal`` une réponse économique à l’instabilité.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première ministre conservatrice du Royaume-Uni.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Augmenté le dépenses pendant les moments difficiles.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L’économiste le plus étroitement associé au monétarisme.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Président des États-Unis de 1909 à 1913.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L'importance des biens de consommation et de leur acquisition; ensemble de valeurs ou ces fondées sur l'achat de biens pour afficher dans le monde sociale.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Propriété ou contrôle commercial exclusif d'un produit ou d'un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 qui a augmenté les dépenses publique pour les soins de santé et d’éducation.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L'élection de ____________ a ete accompagnee de soulagement et d’optimisme dans beaucoup de pays.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Croisée </dc:title>
  <dcterms:created xsi:type="dcterms:W3CDTF">2021-10-11T12:39:27Z</dcterms:created>
  <dcterms:modified xsi:type="dcterms:W3CDTF">2021-10-11T12:39:27Z</dcterms:modified>
</cp:coreProperties>
</file>