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 de Sciences 7-01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contenent avec la base triangalaire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plus les particules ont de l'____, plus leur mouvement est rapide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verbe infinitif de dissout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particules sont séparées par des...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____ se dissout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solvant est ____ quand il n'y a plus de place pour le soluté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solution inconsistant est...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Toute matière est fait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solution avec une seul substance est...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la "Théorie..."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concentration maximal de soluté est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____ se forme quand il y a trop de soluté dissout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solution 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___ peut dissoudre un soluté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tu ne peux pas te dissoudre, tu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Dans les ____, les particules sont très éloignées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 de Sciences 7-01</dc:title>
  <dcterms:created xsi:type="dcterms:W3CDTF">2021-10-11T12:39:57Z</dcterms:created>
  <dcterms:modified xsi:type="dcterms:W3CDTF">2021-10-11T12:39:57Z</dcterms:modified>
</cp:coreProperties>
</file>