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Chambre avec le plus de pouvoir dans le parlement, compose de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Monarque utilisant son porvoir injustement et cruellement et respecte pas la loi, ni les droits 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Attitude de laisser les gens vivre, penser et pratiquer leu religion selon leurs croyances et est considree un vetru.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Homme qui a vaincu Charles dans la guerre civil Anglaise et voulait que l'Angleterre etait dirigee par le parlement au lieu du roi.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Petition presentee a Charles Ier  par le parlement quand il avait besoin d'argent.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Branche du religion chretienne qui suis pas les idees de l'eglise catholique ou orthodoxe orientale et croient pas necessairement aux croyance du pape.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d'essayer ou reussir a tuer un roi.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Fils de Charles 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Conseiller principal du roi Charles 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Roi ou reine qui possede povoirs et droits illimites.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Tribunal royal ou les accuses avaint aucun droit legale et etaient juges.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Parlement gouverant pour 13 ans au lieu de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Avec le roi et n autre group de personnes, ce group compose d'hommes blanc possedant de la terre, vote et debate por crees des 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Bataille ou les forces de Charles Ier sont vaincues par les forces du parlement et Oliver Cromwell.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 chretienne provenant de la desobeissance d'Adam et d'Eve, selon laquelle est un etat ou tous les humains naissent dans.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de gouvernement sans monarque ou les citoyens vote por un chef, et le personne elu represent le pays. Exemple, France et Etats-Unis.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 dont l'argent devrait etre utilise en cas d'une invasion pour la construction de navires. Charles Ier l'a utilise pour ses raison financieres.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Capabilite de dire ce que l'on pense sans avoir peur de puntion severe.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</dc:title>
  <dcterms:created xsi:type="dcterms:W3CDTF">2021-10-11T12:39:59Z</dcterms:created>
  <dcterms:modified xsi:type="dcterms:W3CDTF">2021-10-11T12:39:59Z</dcterms:modified>
</cp:coreProperties>
</file>