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Croises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contraire de toujours.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 le coucher et le lever du soleil.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se manifeste par des éclairs et du tonnerre.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Henri II de France était celui de François Ier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contraire d’ancien.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par elle que nous soutenons notre vie et que nous nous exprimons.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autre façon de dire « en ce moment ».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a un adage qui dit que la  _______ adoucit les mœurs.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C’est un autre mot pour le paradis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un ingrédient de beaucoup de desserts.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1</dc:title>
  <dcterms:created xsi:type="dcterms:W3CDTF">2021-10-11T12:40:14Z</dcterms:created>
  <dcterms:modified xsi:type="dcterms:W3CDTF">2021-10-11T12:40:14Z</dcterms:modified>
</cp:coreProperties>
</file>