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fraise    </w:t>
      </w:r>
      <w:r>
        <w:t xml:space="preserve">   jaune    </w:t>
      </w:r>
      <w:r>
        <w:t xml:space="preserve">   touche    </w:t>
      </w:r>
      <w:r>
        <w:t xml:space="preserve">   tapis    </w:t>
      </w:r>
      <w:r>
        <w:t xml:space="preserve">   joli    </w:t>
      </w:r>
      <w:r>
        <w:t xml:space="preserve">   amie    </w:t>
      </w:r>
      <w:r>
        <w:t xml:space="preserve">   souris    </w:t>
      </w:r>
      <w:r>
        <w:t xml:space="preserve">   merci    </w:t>
      </w:r>
      <w:r>
        <w:t xml:space="preserve">   biscuit    </w:t>
      </w:r>
      <w:r>
        <w:t xml:space="preserve">   roi    </w:t>
      </w:r>
      <w:r>
        <w:t xml:space="preserve">   ballon    </w:t>
      </w:r>
      <w:r>
        <w:t xml:space="preserve">   chaud    </w:t>
      </w:r>
      <w:r>
        <w:t xml:space="preserve">   dit    </w:t>
      </w:r>
      <w:r>
        <w:t xml:space="preserve">   acteur    </w:t>
      </w:r>
      <w:r>
        <w:t xml:space="preserve">   pantalon    </w:t>
      </w:r>
      <w:r>
        <w:t xml:space="preserve">   peur    </w:t>
      </w:r>
      <w:r>
        <w:t xml:space="preserve">   papier    </w:t>
      </w:r>
      <w:r>
        <w:t xml:space="preserve">   nuit    </w:t>
      </w:r>
      <w:r>
        <w:t xml:space="preserve">   jardin    </w:t>
      </w:r>
      <w:r>
        <w:t xml:space="preserve">   chante    </w:t>
      </w:r>
      <w:r>
        <w:t xml:space="preserve">   fleur    </w:t>
      </w:r>
      <w:r>
        <w:t xml:space="preserve">   tout    </w:t>
      </w:r>
      <w:r>
        <w:t xml:space="preserve">   enfant    </w:t>
      </w:r>
      <w:r>
        <w:t xml:space="preserve">   toi    </w:t>
      </w:r>
      <w:r>
        <w:t xml:space="preserve">   moi    </w:t>
      </w:r>
      <w:r>
        <w:t xml:space="preserve">   violet    </w:t>
      </w:r>
      <w:r>
        <w:t xml:space="preserve">   jeudi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</dc:title>
  <dcterms:created xsi:type="dcterms:W3CDTF">2021-10-11T12:40:48Z</dcterms:created>
  <dcterms:modified xsi:type="dcterms:W3CDTF">2021-10-11T12:40:48Z</dcterms:modified>
</cp:coreProperties>
</file>