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Croises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L'.... a prévu un budget impotant pour sa campagne de publicité.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candidat s'est montré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... vend les choses différents our une compagnie.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Le... de les choses comme beauté.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slogan c'est un bon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 campagne publicitaire 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Cette une ... de ballet.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peut reconnaitre bien la ... de cette agence.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campagne d'information par voie d'...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J'ai lu une ... intéressante dans le journal.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fait un... pour créer une announce efficace.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y a eu de nombreux ... avant l'émission.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proposition m'a 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Croises</dc:title>
  <dcterms:created xsi:type="dcterms:W3CDTF">2021-10-11T12:39:30Z</dcterms:created>
  <dcterms:modified xsi:type="dcterms:W3CDTF">2021-10-11T12:39:30Z</dcterms:modified>
</cp:coreProperties>
</file>