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Mots 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 premier mois de l'an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 fete du jour de notre naissance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quel jour est après aujourd'hui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 veille mardi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 troisième mois de l'an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y a soixante minutes dans 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 fete avec un arbre et des cadeaux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saison après l'été 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quel fete est dans février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y a dix ans dans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y a 12 ________ dans l'année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partie du jour ou vous allez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 lendemain de lundi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mois avant octobre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 après hier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fete du premier jour de l'année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mois est noel dans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fete lorsque vous portez un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fete avec un lapin et aux oeufs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y a 24 heures dans 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 mois ou vous cachez des oeufs au chocolat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c'est sept jours dans 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Croises</dc:title>
  <dcterms:created xsi:type="dcterms:W3CDTF">2021-10-11T12:39:42Z</dcterms:created>
  <dcterms:modified xsi:type="dcterms:W3CDTF">2021-10-11T12:39:42Z</dcterms:modified>
</cp:coreProperties>
</file>