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qui montre l'heure.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example: Le Louvre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meilleur ami d'Angelika.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aime danser?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 est Louis trouve une ami?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 vit Louis la Grenouille?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Pourrait être long ou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dit: "Est-ce que tu a faim?"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dit: "Boum!"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animaux qui est magique.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 la premiere personnage dans la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endroit ou vous apprendre.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dit: "Tous es fou!"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Louis aime la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exercice de coordination et d'agilité physique.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Louis frotte une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très délicieux!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 vacances seulement une fais par 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aime les licornes?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est très, très fier?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</dc:title>
  <dcterms:created xsi:type="dcterms:W3CDTF">2021-10-11T12:39:46Z</dcterms:created>
  <dcterms:modified xsi:type="dcterms:W3CDTF">2021-10-11T12:39:46Z</dcterms:modified>
</cp:coreProperties>
</file>