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Croises de l'Halloween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animaux qui vole dans la nuit et fait " Squeak Squeak?"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choses que tu tailler pour l'Halloween?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hommes du cirque avec les petit voitures?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montres qui pouvais posseder les personnes?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enfants porte sa pour regarde plus comme leur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chose qui est morte et mange les cerveaux?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mostres construisez des os's?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mauvais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choses que tu porte sur l'halloween?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sorcieres fait leurs concotions de dans?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Elles vole sur un balai?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 que tu cherche sur l'Halloween?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monstre d'egypte?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porte les costumes sur l'Halloween?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chose grand et jaune dans la ciel pendant l'Halloween?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 de l'Halloween</dc:title>
  <dcterms:created xsi:type="dcterms:W3CDTF">2021-10-11T12:40:12Z</dcterms:created>
  <dcterms:modified xsi:type="dcterms:W3CDTF">2021-10-11T12:40:12Z</dcterms:modified>
</cp:coreProperties>
</file>