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Croises des Annees 20 et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periode de 1929 à 1939 avec une baisse sévère d 'activité commerciale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l'impacte de la Grande Guerre, et qui c'est passés dans les années 1919 à 1924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ils ont été établis par le gouvernement pour les hommes célibataire et sans emploi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pourcentage de personnes qui n'ont pas de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passe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prix de vente d'un article donné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moyen de comminquer avec l'autre bout du pays sans sortir chez eux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longue periode sans pluie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cinq filles identical qui on aidé le Canada pendant la Grande Dépression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des swing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années folles de 1924 à 1929 quand l'économie à améliorer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premièr pendant les années de la Grande Dépression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technologie qui aide pour la communication et pour un passe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forme de musique révolutionaire dans les années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personne sans abri qui se déplacent pour trouver de travail, un gîte et de la nourriture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 des Annees 20 et 30</dc:title>
  <dcterms:created xsi:type="dcterms:W3CDTF">2021-10-11T12:39:22Z</dcterms:created>
  <dcterms:modified xsi:type="dcterms:W3CDTF">2021-10-11T12:39:22Z</dcterms:modified>
</cp:coreProperties>
</file>