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échoué son test, Il 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me suis _____ au lycee â 9h50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Demain, Elle se _____ et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Demain, Il va se _____ danse le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Demain, Elle va 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Demain, Je vais me _____  les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me _____ 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Prochaine la semaine, Elle se _____ avec copains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Heir, Je me suis _____ a 20h10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Aujourd'hui, Il se _____ avant aller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va _____ le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Hier, Il était fatigué, alors il est allé 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se _____ pour l'ècole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Demain, Elle va se _____ avec le garçon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Aprés le dîner, Il va _____ la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est ______ au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Heir soir, Je me suis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Heir, Je me suis _____ du lit à 7h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me _____ bien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2021-10-11T12:39:13Z</dcterms:created>
  <dcterms:modified xsi:type="dcterms:W3CDTF">2021-10-11T12:39:13Z</dcterms:modified>
</cp:coreProperties>
</file>