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it to turn on your T.V..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your watching YouTube your watching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plug them into your device to listen to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go on websites and e-mail your friends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it on the cover of every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edit stuff.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captures a image in a camara.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it to access websites.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read it to get news about current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ask you questions about a job that your applying for.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2021-10-11T12:39:22Z</dcterms:created>
  <dcterms:modified xsi:type="dcterms:W3CDTF">2021-10-11T12:39:22Z</dcterms:modified>
</cp:coreProperties>
</file>