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quater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...and a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eight o'clock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2021-10-11T12:40:59Z</dcterms:created>
  <dcterms:modified xsi:type="dcterms:W3CDTF">2021-10-11T12:40:59Z</dcterms:modified>
</cp:coreProperties>
</file>