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appareil, généralement un agencement des sangles ou des fils de fer, qui est placé sur la bouche d’un animal pour empêcher l’animal de mordre, manger,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plante basse avec plusieurs des branches qui poussent de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buisson sur lequel les roses poussent.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bâton ou un poste qui est pointu sur un côté pour conduire dans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goutte de fluide qui apparaît ou coule de l’œil comme le résultat de l’émotion, particulièrement le chagrin.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L’action de bouger ou de balancer avec les mouvements vibratoires courts, rapides, et irréguliers.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D’être gênante en mouvement ou en action; sans le don ou la grâce.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mouton mâle.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Quelqu’un qui est enclin ou plié d’une position verticale.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L’action de placer ou de balancer un bébé.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étincelle électrique brillante dans l’atmosphère qui se produit dans les nuages d’orage, entre les nuages d’orage, ou entre un nuage et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L’action de concasser ou de moudre avec les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L’action de tirer ou d’extraire quelque chose.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excroissance pointue sur une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descente du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petit oiseau blanc de la famille Columbidae.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L’action de prolonger ou d’étendre soi-même, généralement le corps ou les membres.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L’action de tirer desserrer une vis d’un gonde, d’un tasseau,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matière graisseuse ou huileuse.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personne qui est perdu en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couleur qui est un rouge profond.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L’emploi ou le commerce habituel de quelqu’un, particulièrement en tant qu’une façon à gagner la 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plate-forme flottante rigide faite des matières flottables.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tige ou l’axe principal de la plante.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2021-10-11T12:39:33Z</dcterms:created>
  <dcterms:modified xsi:type="dcterms:W3CDTF">2021-10-11T12:39:33Z</dcterms:modified>
</cp:coreProperties>
</file>