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mesurer le poids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salle donc on fait les expérimentations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 mesurer la vitesse du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 mesurer la température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Pour protéger nos yeux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Décris un aspect que tu peux voire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regarder des objets très petits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vers dont on mesure les liquides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Décris un aspect de quantité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 mesurer la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2021-10-11T12:39:44Z</dcterms:created>
  <dcterms:modified xsi:type="dcterms:W3CDTF">2021-10-11T12:39:44Z</dcterms:modified>
</cp:coreProperties>
</file>