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rébellion ouverte des marins contre leurs supérieurs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Cet navire faisait partie de la famille des premiers navires arabes.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Portugais avait construit cette navire, et les voiles latines triangulaires étaient faciles a manoeuvrer.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rose de vent tournait et la fleche pointait vers le nord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Cet instrument mesurait la vitesse du navire.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Tuer ou attaquer quelqu'un à coups de pierres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Une voile triangulaire sur un mât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Une pierre naturellement magnétique utilisée comme boussole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passage entre deux masses de terre.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science du déplacement des navires.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partie intérieure d'un navire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Facile a diriger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plan de route déterminé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période de travail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résistance naturelle contre des virus et des bactéries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Cet bateau était le plus important navire des flottes d'Europe du Sud.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explorateur qui est né à Gênes, en Italie, en 1451.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L'unité de vitesse d'un bateau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 navires de guerre. Rapide sous le vent, à environ 4-5 noeuds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instrument utiliser pour l'aider l'homme de barre à connaitre le parcours du navire.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</dc:title>
  <dcterms:created xsi:type="dcterms:W3CDTF">2021-10-11T12:39:48Z</dcterms:created>
  <dcterms:modified xsi:type="dcterms:W3CDTF">2021-10-11T12:39:48Z</dcterms:modified>
</cp:coreProperties>
</file>