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Mots Croisés - Dangereux Téléphones?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marqué par la fatigue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Des ... organiques sont utilisés pour fabriquer les smartphones.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temps où l'on dort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éléments physiques qui nous entourent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 faible taux de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une ... de l'environnement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 petit appareil que vous utilisez pour appeler et jouer les jeux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une substance fabriquée par notre cerveaux pour favoriser le sommeil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 téléphone intelligent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tumeur maligne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parti du jour avant midi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Mots Croisés - Dangereux Téléphones?</dc:title>
  <dcterms:created xsi:type="dcterms:W3CDTF">2021-10-11T12:39:15Z</dcterms:created>
  <dcterms:modified xsi:type="dcterms:W3CDTF">2021-10-11T12:39:15Z</dcterms:modified>
</cp:coreProperties>
</file>